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书名：重帘不卷留香久</w:t>
      </w:r>
    </w:p>
    <w:p>
      <w:r>
        <w:t>作者：素素著</w:t>
      </w:r>
    </w:p>
    <w:p>
      <w:r>
        <w:t>出版社：郑州:中原农民出版社,1994.04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重帘不卷留香久 评论地址：https://www.jiaokey.com/book/detail/10509047.html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