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植物</w:t>
      </w:r>
    </w:p>
    <w:p>
      <w:r>
        <w:t>作者：柯展亘等编著；江德军等绘画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植物 评论地址：https://www.jiaokey.com/book/detail/10509309.html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