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书名：《全国新闻系统测试复习提纲》辅导材料汇编</w:t>
      </w:r>
    </w:p>
    <w:p>
      <w:r>
        <w:t>作者：全国新闻高级职称评审委员会编</w:t>
      </w:r>
    </w:p>
    <w:p>
      <w:r>
        <w:t>出版社：</w:t>
      </w:r>
    </w:p>
    <w:p>
      <w:r>
        <w:t>出版日期：1983</w:t>
      </w:r>
    </w:p>
    <w:p>
      <w:r>
        <w:t>总页数：330</w:t>
      </w:r>
    </w:p>
    <w:p>
      <w:r>
        <w:t>更多请访问教客网: www.jiaokey.com</w:t>
      </w:r>
    </w:p>
    <w:p>
      <w:r>
        <w:t>《全国新闻系统测试复习提纲》辅导材料汇编 评论地址：https://www.jiaokey.com/book/detail/10509476.html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