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书名：《伊万的童年》专集</w:t>
      </w:r>
    </w:p>
    <w:p>
      <w:r>
        <w:t>作者：中国电影工作者协会</w:t>
      </w:r>
    </w:p>
    <w:p>
      <w:r>
        <w:t>出版社：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《伊万的童年》专集 评论地址：https://www.jiaokey.com/book/detail/10509495.html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