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书名：1954-1963黄河中游水土保持径流测验资料  天水、西峰、绥德站小流域部分</w:t>
      </w:r>
    </w:p>
    <w:p>
      <w:r>
        <w:t>作者：黄河中游水土保持委员会刊印</w:t>
      </w:r>
    </w:p>
    <w:p>
      <w:r>
        <w:t>出版社：</w:t>
      </w:r>
    </w:p>
    <w:p>
      <w:r>
        <w:t>出版日期：1966.10</w:t>
      </w:r>
    </w:p>
    <w:p>
      <w:r>
        <w:t>总页数：525</w:t>
      </w:r>
    </w:p>
    <w:p>
      <w:r>
        <w:t>更多请访问教客网: www.jiaokey.com</w:t>
      </w:r>
    </w:p>
    <w:p>
      <w:r>
        <w:t>1954-1963黄河中游水土保持径流测验资料  天水、西峰、绥德站小流域部分 评论地址：https://www.jiaokey.com/book/detail/10509524.html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