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书名：跛足巨人  美国对外政策及其国内影响</w:t>
      </w:r>
    </w:p>
    <w:p>
      <w:r>
        <w:t>作者：（美）威兼·富布赖特著；伍协力译</w:t>
      </w:r>
    </w:p>
    <w:p>
      <w:r>
        <w:t>出版社：上海：上海人民出版社</w:t>
      </w:r>
    </w:p>
    <w:p>
      <w:r>
        <w:t>出版日期：1976.01</w:t>
      </w:r>
    </w:p>
    <w:p>
      <w:r>
        <w:t>总页数：269</w:t>
      </w:r>
    </w:p>
    <w:p>
      <w:r>
        <w:t>更多请访问教客网: www.jiaokey.com</w:t>
      </w:r>
    </w:p>
    <w:p>
      <w:r>
        <w:t>跛足巨人  美国对外政策及其国内影响 评论地址：https://www.jiaokey.com/book/detail/10510247.html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