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书名：常用中药之研究  附中药成分最近的研究  续篇</w:t>
      </w:r>
    </w:p>
    <w:p>
      <w:r>
        <w:t>作者：许鸿源著</w:t>
      </w:r>
    </w:p>
    <w:p>
      <w:r>
        <w:t>出版社：行政院卫生署中医药委员会</w:t>
      </w:r>
    </w:p>
    <w:p>
      <w:r>
        <w:t>出版日期：1972.02</w:t>
      </w:r>
    </w:p>
    <w:p>
      <w:r>
        <w:t>总页数：404</w:t>
      </w:r>
    </w:p>
    <w:p>
      <w:r>
        <w:t>更多请访问教客网: www.jiaokey.com</w:t>
      </w:r>
    </w:p>
    <w:p>
      <w:r>
        <w:t>常用中药之研究  附中药成分最近的研究  续篇 评论地址：https://www.jiaokey.com/book/detail/10510469.html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