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第18卷·密教部一</w:t>
      </w:r>
    </w:p>
    <w:p>
      <w:r>
        <w:t>作者：佛陀教育基金会编</w:t>
      </w:r>
    </w:p>
    <w:p>
      <w:r>
        <w:t>出版社：佛陀教育基金会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大正新修  大藏经  第18卷·密教部一 评论地址：https://www.jiaokey.com/book/detail/10511021.html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