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第21卷密教部四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大正新修  大藏经  第21卷密教部四 评论地址：https://www.jiaokey.com/book/detail/10511090.html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