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书名：德意志联邦共和国政党</w:t>
      </w:r>
    </w:p>
    <w:p>
      <w:r>
        <w:t>作者：（法）G.埃斯蒂厄弗纳尔著；上海师范大学外语系语法专业1975届工农兵学员及部分教员译</w:t>
      </w:r>
    </w:p>
    <w:p>
      <w:r>
        <w:t>出版社：上海：上海人民出版社</w:t>
      </w:r>
    </w:p>
    <w:p>
      <w:r>
        <w:t>出版日期：1976.12</w:t>
      </w:r>
    </w:p>
    <w:p>
      <w:r>
        <w:t>总页数：157</w:t>
      </w:r>
    </w:p>
    <w:p>
      <w:r>
        <w:t>更多请访问教客网: www.jiaokey.com</w:t>
      </w:r>
    </w:p>
    <w:p>
      <w:r>
        <w:t>德意志联邦共和国政党 评论地址：https://www.jiaokey.com/book/detail/10511225.html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