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第111册  北8603-8738号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总页数：336</w:t>
      </w:r>
    </w:p>
    <w:p>
      <w:r>
        <w:t>更多请访问教客网: www.jiaokey.com</w:t>
      </w:r>
    </w:p>
    <w:p>
      <w:r>
        <w:t>敦煌宝藏  第111册  北8603-8738号 评论地址：https://www.jiaokey.com/book/detail/10511557.html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