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书名：敦煌宝藏  第114册  伯2085-2118号</w:t>
      </w:r>
    </w:p>
    <w:p>
      <w:r>
        <w:t>作者：黄永武博士</w:t>
      </w:r>
    </w:p>
    <w:p>
      <w:r>
        <w:t>出版社：新文丰出版公司</w:t>
      </w:r>
    </w:p>
    <w:p>
      <w:r>
        <w:t>出版日期：1985</w:t>
      </w:r>
    </w:p>
    <w:p>
      <w:r>
        <w:t>总页数：629</w:t>
      </w:r>
    </w:p>
    <w:p>
      <w:r>
        <w:t>更多请访问教客网: www.jiaokey.com</w:t>
      </w:r>
    </w:p>
    <w:p>
      <w:r>
        <w:t>敦煌宝藏  第114册  伯2085-2118号 评论地址：https://www.jiaokey.com/book/detail/10511560.html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