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书名：钢琴踏板使用理论与技巧分析</w:t>
      </w:r>
    </w:p>
    <w:p>
      <w:r>
        <w:t>作者：林公钦</w:t>
      </w:r>
    </w:p>
    <w:p>
      <w:r>
        <w:t>出版社：全音乐谱出版社</w:t>
      </w:r>
    </w:p>
    <w:p>
      <w:r>
        <w:t>出版日期：1985.06</w:t>
      </w:r>
    </w:p>
    <w:p>
      <w:r>
        <w:t>总页数：111</w:t>
      </w:r>
    </w:p>
    <w:p>
      <w:r>
        <w:t>更多请访问教客网: www.jiaokey.com</w:t>
      </w:r>
    </w:p>
    <w:p>
      <w:r>
        <w:t>钢琴踏板使用理论与技巧分析 评论地址：https://www.jiaokey.com/book/detail/10512150.html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