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书名：工业定量分析</w:t>
      </w:r>
    </w:p>
    <w:p>
      <w:r>
        <w:t>作者：杨思廉，戴瑞益，赖义成编</w:t>
      </w:r>
    </w:p>
    <w:p>
      <w:r>
        <w:t>出版社：高立图书有限公司</w:t>
      </w:r>
    </w:p>
    <w:p>
      <w:r>
        <w:t>出版日期：1988.02</w:t>
      </w:r>
    </w:p>
    <w:p>
      <w:r>
        <w:t>总页数：282</w:t>
      </w:r>
    </w:p>
    <w:p>
      <w:r>
        <w:t>更多请访问教客网: www.jiaokey.com</w:t>
      </w:r>
    </w:p>
    <w:p>
      <w:r>
        <w:t>工业定量分析 评论地址：https://www.jiaokey.com/book/detail/10512331.html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