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书名：关于资产阶级社会学、政治学、法学、经济学资料索引</w:t>
      </w:r>
    </w:p>
    <w:p>
      <w:r>
        <w:t>作者:中共中央宣传部图书资料室编</w:t>
      </w:r>
    </w:p>
    <w:p>
      <w:r>
        <w:t>出版社:</w:t>
      </w:r>
    </w:p>
    <w:p>
      <w:r>
        <w:t>出版日期：1958.05</w:t>
      </w:r>
    </w:p>
    <w:p>
      <w:r>
        <w:t>总页数：195</w:t>
      </w:r>
    </w:p>
    <w:p>
      <w:r>
        <w:t>更多请访问教客网:www.jiaokey.com</w:t>
      </w:r>
    </w:p>
    <w:p>
      <w:r>
        <w:t>关于资产阶级社会学、政治学、法学、经济学资料索引评论地址：https://www.jiaokey.com/book/detail/10512432.html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