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万有文库第二集七百种朝野新声太平乐府  1</w:t>
      </w:r>
    </w:p>
    <w:p>
      <w:r>
        <w:rPr>
          <w:rFonts w:ascii="宋体" w:hAnsi="宋体" w:eastAsia="宋体"/>
          <w:sz w:val="24"/>
        </w:rPr>
        <w:t>总编纂者王云五杨朝英辑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万有文库第二集七百种朝野新声太平乐府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本书出售、求购地址：https://www.jiaokey.com/book/detail/10512876.html</w:t>
      </w:r>
    </w:p>
    <w:p>
      <w:r>
        <w:t>更多相关图书推荐：https://www.jiaokey.com</w:t>
      </w:r>
    </w:p>
    <w:p>
      <w:r>
        <w:t>总编纂者王云五杨朝英辑 其他作品：https://www.jiaokey.com/tag/总编纂者王云五杨朝英辑.html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关键词搜索：https://www.jiaokey.com/tag/万有文库第二集七百种朝野新声太平乐府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