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书名：海南岛史  黎族研究资料选译第3辑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海南岛史  黎族研究资料选译第3辑 评论地址：https://www.jiaokey.com/book/detail/10514081.html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