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增支部经典六  24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增支部经典六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本书出售、求购地址：https://www.jiaokey.com/book/detail/10514196.html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增支部经典六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