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增支部经典五  23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增支部经典五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本书出售、求购地址：https://www.jiaokey.com/book/detail/10514197.html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增支部经典五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