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王良才，王西进主编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王良才，王西进主编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中国人民解放军空军第一航空技术专科学校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本书出售、求购地址：https://www.jiaokey.com/book/detail/10514992.html</w:t>
      </w:r>
    </w:p>
    <w:p>
      <w:r>
        <w:t>更多相关图书推荐：https://www.jiaokey.com</w:t>
      </w:r>
    </w:p>
    <w:p>
      <w:r>
        <w:t>王良才，王西进主编 其他作品：https://www.jiaokey.com/tag/王良才，王西进主编.html</w:t>
      </w:r>
    </w:p>
    <w:p>
      <w:r>
        <w:t>中国人民解放军空军第一航空技术专科学校 出版图书：https://www.jiaokey.com/tag/中国人民解放军空军第一航空技术专科学校.html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