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书名：南宋社会生活史</w:t>
      </w:r>
    </w:p>
    <w:p>
      <w:r>
        <w:t>作者：（法）谢和耐（G.Jacques）撰；马德程译</w:t>
      </w:r>
    </w:p>
    <w:p>
      <w:r>
        <w:t>出版社：中国文化大学出版社</w:t>
      </w:r>
    </w:p>
    <w:p>
      <w:r>
        <w:t>出版日期：1982.03</w:t>
      </w:r>
    </w:p>
    <w:p>
      <w:r>
        <w:t>总页数：227</w:t>
      </w:r>
    </w:p>
    <w:p>
      <w:r>
        <w:t>更多请访问教客网: www.jiaokey.com</w:t>
      </w:r>
    </w:p>
    <w:p>
      <w:r>
        <w:t>南宋社会生活史 评论地址：https://www.jiaokey.com/book/detail/10517647.html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