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商人与中国近世社会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商人与中国近世社会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本书出售、求购地址：https://www.jiaokey.com/book/detail/10518455.html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关键词搜索：https://www.jiaokey.com/tag/商人与中国近世社会.html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