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世界佛学名著译丛  29-30  德格版·西藏大藏经总目录  上</w:t>
      </w:r>
    </w:p>
    <w:p>
      <w:r>
        <w:rPr>
          <w:rFonts w:ascii="宋体" w:hAnsi="宋体" w:eastAsia="宋体"/>
          <w:sz w:val="24"/>
        </w:rPr>
        <w:t>宇井伯寿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世界佛学名著译丛  29-30  德格版·西藏大藏经总目录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宇井伯寿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本书出售、求购地址：https://www.jiaokey.com/book/detail/10519002.html</w:t>
      </w:r>
    </w:p>
    <w:p>
      <w:r>
        <w:t>更多相关图书推荐：https://www.jiaokey.com</w:t>
      </w:r>
    </w:p>
    <w:p>
      <w:r>
        <w:t>宇井伯寿 其他作品：https://www.jiaokey.com/tag/宇井伯寿.html</w:t>
      </w:r>
    </w:p>
    <w:p>
      <w:r>
        <w:t>华宇出版社 出版图书：https://www.jiaokey.com/tag/华宇出版社.html</w:t>
      </w:r>
    </w:p>
    <w:p>
      <w:r>
        <w:t>关键词搜索：https://www.jiaokey.com/tag/世界佛学名著译丛  29-30  德格版·西藏大藏经总目录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