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书名：南洋华人简史</w:t>
      </w:r>
    </w:p>
    <w:p>
      <w:r>
        <w:t>作者:王广武</w:t>
      </w:r>
    </w:p>
    <w:p>
      <w:r>
        <w:t>出版社:水牛图书出版事业有限公司</w:t>
      </w:r>
    </w:p>
    <w:p>
      <w:r>
        <w:t>出版日期：1958.03</w:t>
      </w:r>
    </w:p>
    <w:p>
      <w:r>
        <w:t>总页数：208</w:t>
      </w:r>
    </w:p>
    <w:p>
      <w:r>
        <w:t>更多请访问教客网:www.jiaokey.com</w:t>
      </w:r>
    </w:p>
    <w:p>
      <w:r>
        <w:t>南洋华人简史评论地址：https://www.jiaokey.com/book/detail/10520420.html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