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  一、二、三、四</w:t>
      </w:r>
    </w:p>
    <w:p>
      <w:r>
        <w:t>作者:维莱著；贺倜等译</w:t>
      </w:r>
    </w:p>
    <w:p>
      <w:r>
        <w:t>出版社:香港：中华文化出版社事业委员会</w:t>
      </w:r>
    </w:p>
    <w:p>
      <w:r>
        <w:t>出版日期：1961.05</w:t>
      </w:r>
    </w:p>
    <w:p>
      <w:r>
        <w:t>总页数：772</w:t>
      </w:r>
    </w:p>
    <w:p>
      <w:r>
        <w:t>更多请访问教客网:www.jiaokey.com</w:t>
      </w:r>
    </w:p>
    <w:p>
      <w:r>
        <w:t>生物学  一、二、三、四评论地址：https://www.jiaokey.com/book/detail/10520961.html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