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书名：现代音乐史：从德步西到布雷兹</w:t>
      </w:r>
    </w:p>
    <w:p>
      <w:r>
        <w:t>作者：葛利菲斯</w:t>
      </w:r>
    </w:p>
    <w:p>
      <w:r>
        <w:t>出版社：全音乐谱出版社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现代音乐史：从德步西到布雷兹 评论地址：https://www.jiaokey.com/book/detail/10521157.html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