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续藏经.藏经书院版.第97册.中国撰述.三论宗著述部  附地论宗著述  .法相宗著述部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续藏经.藏经书院版.第97册.中国撰述.三论宗著述部  附地论宗著述  .法相宗著述部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本书出售、求购地址：https://www.jiaokey.com/book/detail/10521685.html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关键词搜索：https://www.jiaokey.com/tag/续藏经.藏经书院版.第97册.中国撰述.三论宗著述部  附地论宗著述  .法相宗著述部.html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