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书名：新纂校订  隐元全集  索引</w:t>
      </w:r>
    </w:p>
    <w:p>
      <w:r>
        <w:t>作者：平久保章编著</w:t>
      </w:r>
    </w:p>
    <w:p>
      <w:r>
        <w:t>出版社：株式会社；开明书院</w:t>
      </w:r>
    </w:p>
    <w:p>
      <w:r>
        <w:t>出版日期：1979.10</w:t>
      </w:r>
    </w:p>
    <w:p>
      <w:r>
        <w:t>总页数：300</w:t>
      </w:r>
    </w:p>
    <w:p>
      <w:r>
        <w:t>更多请访问教客网: www.jiaokey.com</w:t>
      </w:r>
    </w:p>
    <w:p>
      <w:r>
        <w:t>新纂校订  隐元全集  索引 评论地址：https://www.jiaokey.com/book/detail/10521723.html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