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书名：瑶族文学资料  第7集</w:t>
      </w:r>
    </w:p>
    <w:p>
      <w:r>
        <w:t>作者：广西僮族自治区民间文学研究会编辑</w:t>
      </w:r>
    </w:p>
    <w:p>
      <w:r>
        <w:t>出版社：广西僮族自治区民间文学研究会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瑶族文学资料  第7集 评论地址：https://www.jiaokey.com/book/detail/10522011.html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