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书名：瑶族文学资料  第1集  民间故事传说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瑶族文学资料  第1集  民间故事传说 评论地址：https://www.jiaokey.com/book/detail/10522118.html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