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引爆创意的54个广告奇招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引爆创意的54个广告奇招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本书出售、求购地址：https://www.jiaokey.com/book/detail/10522299.html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关键词搜索：https://www.jiaokey.com/tag/引爆创意的54个广告奇招.html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