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书名：中国药酒浸法九十种</w:t>
      </w:r>
    </w:p>
    <w:p>
      <w:r>
        <w:t>作者：信定泷太朗原著；黄三元编译</w:t>
      </w:r>
    </w:p>
    <w:p>
      <w:r>
        <w:t>出版社：八德教育文化出版社</w:t>
      </w:r>
    </w:p>
    <w:p>
      <w:r>
        <w:t>出版日期：1986.11</w:t>
      </w:r>
    </w:p>
    <w:p>
      <w:r>
        <w:t>总页数：221</w:t>
      </w:r>
    </w:p>
    <w:p>
      <w:r>
        <w:t>更多请访问教客网: www.jiaokey.com</w:t>
      </w:r>
    </w:p>
    <w:p>
      <w:r>
        <w:t>中国药酒浸法九十种 评论地址：https://www.jiaokey.com/book/detail/10523608.html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