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书名：中华民国中药典范  第1辑  全4册  ·第1册  正文  上、下</w:t>
      </w:r>
    </w:p>
    <w:p>
      <w:r>
        <w:t>作者：行政院卫生署中医药委员会，中药典编辑委员会</w:t>
      </w:r>
    </w:p>
    <w:p>
      <w:r>
        <w:t>出版社：达昌印刷有限公司</w:t>
      </w:r>
    </w:p>
    <w:p>
      <w:r>
        <w:t>出版日期：1985.10</w:t>
      </w:r>
    </w:p>
    <w:p>
      <w:r>
        <w:t>总页数：180</w:t>
      </w:r>
    </w:p>
    <w:p>
      <w:r>
        <w:t>更多请访问教客网: www.jiaokey.com</w:t>
      </w:r>
    </w:p>
    <w:p>
      <w:r>
        <w:t>中华民国中药典范  第1辑  全4册  ·第1册  正文  上、下 评论地址：https://www.jiaokey.com/book/detail/10523856.html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