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书名：朱德同志关于抗日游击战争的论述（此材料供院内研究游击战使用）</w:t>
      </w:r>
    </w:p>
    <w:p>
      <w:r>
        <w:t>作者：朱德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朱德同志关于抗日游击战争的论述（此材料供院内研究游击战使用） 评论地址：https://www.jiaokey.com/book/detail/10524396.html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