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第三七册</w:t>
      </w:r>
    </w:p>
    <w:p>
      <w:r>
        <w:t>作者：边丽君，冯金晖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清史稿  第三七册 评论地址：https://www.jiaokey.com/book/detail/10525137.html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