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书名：环境工学</w:t>
      </w:r>
    </w:p>
    <w:p>
      <w:r>
        <w:t>作者:佐夕木忠义，小岛贞男，柳沢三郎</w:t>
      </w:r>
    </w:p>
    <w:p>
      <w:r>
        <w:t>出版社:</w:t>
      </w:r>
    </w:p>
    <w:p>
      <w:r>
        <w:t>出版日期：1977.04</w:t>
      </w:r>
    </w:p>
    <w:p>
      <w:r>
        <w:t>总页数：313</w:t>
      </w:r>
    </w:p>
    <w:p>
      <w:r>
        <w:t>更多请访问教客网:www.jiaokey.com</w:t>
      </w:r>
    </w:p>
    <w:p>
      <w:r>
        <w:t>环境工学评论地址：https://www.jiaokey.com/book/detail/10525450.html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