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  98·10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  98·10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本书出售、求购地址：https://www.jiaokey.com/book/detail/10526164.html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关键词搜索：https://www.jiaokey.com/tag/经济半小时  98·10.html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