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美国历届总统夫人传</w:t>
      </w:r>
    </w:p>
    <w:p>
      <w:r>
        <w:rPr>
          <w:rFonts w:ascii="宋体" w:hAnsi="宋体" w:eastAsia="宋体"/>
          <w:sz w:val="24"/>
        </w:rPr>
        <w:t>梅利克;严恒元x1d梁丽英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美国历届总统夫人传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梅利克;严恒元x1d梁丽英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本书出售、求购地址：https://www.jiaokey.com/book/detail/10526455.html</w:t>
      </w:r>
    </w:p>
    <w:p>
      <w:r>
        <w:t>更多相关图书推荐：https://www.jiaokey.com</w:t>
      </w:r>
    </w:p>
    <w:p>
      <w:r>
        <w:t>梅利克;严恒元x1d梁丽英 其他作品：https://www.jiaokey.com/tag/梅利克;严恒元x1d梁丽英.html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关键词搜索：https://www.jiaokey.com/tag/美国历届总统夫人传.html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