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书名：无声的战争  西方海军谍报史</w:t>
      </w:r>
    </w:p>
    <w:p>
      <w:r>
        <w:t>作者：（英）理查德·迪肯著；张志明，唐国强等译</w:t>
      </w:r>
    </w:p>
    <w:p>
      <w:r>
        <w:t>出版社：北京：群众出版社</w:t>
      </w:r>
    </w:p>
    <w:p>
      <w:r>
        <w:t>出版日期：1981</w:t>
      </w:r>
    </w:p>
    <w:p>
      <w:r>
        <w:t>总页数：265</w:t>
      </w:r>
    </w:p>
    <w:p>
      <w:r>
        <w:t>更多请访问教客网: www.jiaokey.com</w:t>
      </w:r>
    </w:p>
    <w:p>
      <w:r>
        <w:t>无声的战争  西方海军谍报史 评论地址：https://www.jiaokey.com/book/detail/10527240.html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