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书名：金花茶杂交育种研究-进度报告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总页数：5</w:t>
      </w:r>
    </w:p>
    <w:p>
      <w:r>
        <w:t>更多请访问教客网: www.jiaokey.com</w:t>
      </w:r>
    </w:p>
    <w:p>
      <w:r>
        <w:t>金花茶杂交育种研究-进度报告 评论地址：https://www.jiaokey.com/book/detail/10527265.html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