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书名：金花茶组 Sect，Chrysantha Chang 各个种叶片微形态的扫描电镜研究 摘要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总页数：2</w:t>
      </w:r>
    </w:p>
    <w:p>
      <w:r>
        <w:t>更多请访问教客网: www.jiaokey.com</w:t>
      </w:r>
    </w:p>
    <w:p>
      <w:r>
        <w:t>金花茶组 Sect，Chrysantha Chang 各个种叶片微形态的扫描电镜研究 摘要 评论地址：https://www.jiaokey.com/book/detail/10527369.html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