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书名：论肝施治精要</w:t>
      </w:r>
    </w:p>
    <w:p>
      <w:r>
        <w:t>作者：王素玲编著</w:t>
      </w:r>
    </w:p>
    <w:p>
      <w:r>
        <w:t>出版社：北京:军事医学科学出版社,2000.04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论肝施治精要 评论地址：https://www.jiaokey.com/book/detail/10527755.html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