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书名：碳化硅高温半导体 （一） 碳化硅单晶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碳化硅高温半导体 （一） 碳化硅单晶 评论地址：https://www.jiaokey.com/book/detail/10527821.html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