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书名：流行性乙型脑炎  暑症  简易治法</w:t>
      </w:r>
    </w:p>
    <w:p>
      <w:r>
        <w:t>作者：河北省中医研究所筹备处整理</w:t>
      </w:r>
    </w:p>
    <w:p>
      <w:r>
        <w:t>出版社：石家庄：河北人民出版社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流行性乙型脑炎  暑症  简易治法 评论地址：https://www.jiaokey.com/book/detail/10527830.html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