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书名：公害分析指针6 水·土壤编3-b 放射能</w:t>
      </w:r>
    </w:p>
    <w:p>
      <w:r>
        <w:t>作者:日本分析化学会关东支部</w:t>
      </w:r>
    </w:p>
    <w:p>
      <w:r>
        <w:t>出版社:共立出版株式会社</w:t>
      </w:r>
    </w:p>
    <w:p>
      <w:r>
        <w:t>出版日期：1972</w:t>
      </w:r>
    </w:p>
    <w:p>
      <w:r>
        <w:t>总页数：74</w:t>
      </w:r>
    </w:p>
    <w:p>
      <w:r>
        <w:t>更多请访问教客网:www.jiaokey.com</w:t>
      </w:r>
    </w:p>
    <w:p>
      <w:r>
        <w:t>公害分析指针6 水·土壤编3-b 放射能评论地址：https://www.jiaokey.com/book/detail/10527944.html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