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从有线电通信发展到无线电通信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从有线电通信发展到无线电通信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本书出售、求购地址：https://www.jiaokey.com/book/detail/10528071.html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关键词搜索：https://www.jiaokey.com/tag/从有线电通信发展到无线电通信.html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