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文物荟萃瑰宝纷呈--宁夏回族自治区博物馆</w:t>
      </w:r>
    </w:p>
    <w:p>
      <w:r>
        <w:rPr>
          <w:rFonts w:ascii="宋体" w:hAnsi="宋体" w:eastAsia="宋体"/>
          <w:sz w:val="24"/>
        </w:rPr>
        <w:t>钟侃 何新宇等编著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文物荟萃瑰宝纷呈--宁夏回族自治区博物馆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钟侃 何新宇等编著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本书出售、求购地址：https://www.jiaokey.com/book/detail/10528149.html</w:t>
      </w:r>
    </w:p>
    <w:p>
      <w:r>
        <w:t>更多相关图书推荐：https://www.jiaokey.com</w:t>
      </w:r>
    </w:p>
    <w:p>
      <w:r>
        <w:t>钟侃 何新宇等编著 其他作品：https://www.jiaokey.com/tag/钟侃 何新宇等编著.html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关键词搜索：https://www.jiaokey.com/tag/文物荟萃瑰宝纷呈--宁夏回族自治区博物馆.html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