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孤独之侠  金庸小说论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孤独之侠  金庸小说论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本书出售、求购地址：https://www.jiaokey.com/book/detail/10528343.html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关键词搜索：https://www.jiaokey.com/tag/孤独之侠  金庸小说论.html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