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书名：心灵相约  当代名家散文精选</w:t>
      </w:r>
    </w:p>
    <w:p>
      <w:r>
        <w:t>作者：孙树华，韩学智主编</w:t>
      </w:r>
    </w:p>
    <w:p>
      <w:r>
        <w:t>出版社：中国对外翻译出版社,2000.04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心灵相约  当代名家散文精选 评论地址：https://www.jiaokey.com/book/detail/10529155.html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