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书名：实用情报文献工作基础</w:t>
      </w:r>
    </w:p>
    <w:p>
      <w:r>
        <w:t>作者:（德）克劳斯·赖齐本（K.Laisipen）等著；丰新枚译</w:t>
      </w:r>
    </w:p>
    <w:p>
      <w:r>
        <w:t>出版社:北京：科学技术文献出版社</w:t>
      </w:r>
    </w:p>
    <w:p>
      <w:r>
        <w:t>出版日期：1983.10</w:t>
      </w:r>
    </w:p>
    <w:p>
      <w:r>
        <w:t>总页数：251</w:t>
      </w:r>
    </w:p>
    <w:p>
      <w:r>
        <w:t>更多请访问教客网:www.jiaokey.com</w:t>
      </w:r>
    </w:p>
    <w:p>
      <w:r>
        <w:t>实用情报文献工作基础评论地址：https://www.jiaokey.com/book/detail/10529193.html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